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38153">
      <w:pPr>
        <w:pStyle w:val="2"/>
        <w:numPr>
          <w:ilvl w:val="0"/>
          <w:numId w:val="2"/>
        </w:numPr>
        <w:tabs>
          <w:tab w:val="left" w:pos="420"/>
        </w:tabs>
        <w:spacing w:line="360" w:lineRule="auto"/>
        <w:jc w:val="center"/>
        <w:rPr>
          <w:rFonts w:hint="eastAsia"/>
          <w:b/>
          <w:sz w:val="32"/>
          <w:szCs w:val="32"/>
        </w:rPr>
      </w:pPr>
      <w:bookmarkStart w:id="0" w:name="_Toc22943"/>
      <w:bookmarkStart w:id="1" w:name="_Toc157168400"/>
      <w:bookmarkStart w:id="2" w:name="_Toc267054200"/>
      <w:bookmarkStart w:id="3" w:name="_Toc3679"/>
      <w:bookmarkStart w:id="4" w:name="_Toc154305796"/>
      <w:bookmarkStart w:id="5" w:name="_Toc150504286"/>
      <w:bookmarkStart w:id="6" w:name="_Toc150507921"/>
      <w:bookmarkStart w:id="7" w:name="_Toc150502980"/>
      <w:bookmarkStart w:id="8" w:name="_Toc150506320"/>
      <w:bookmarkStart w:id="9" w:name="_Toc157219152"/>
      <w:bookmarkStart w:id="10" w:name="_Toc150503318"/>
      <w:bookmarkStart w:id="11" w:name="_Toc157168334"/>
      <w:bookmarkStart w:id="12" w:name="_Toc154305469"/>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66AA3E26">
      <w:pPr>
        <w:numPr>
          <w:ilvl w:val="0"/>
          <w:numId w:val="0"/>
        </w:numPr>
        <w:rPr>
          <w:rFonts w:hint="eastAsia"/>
        </w:rPr>
      </w:pPr>
    </w:p>
    <w:p w14:paraId="3CDCF6CA">
      <w:pPr>
        <w:jc w:val="center"/>
        <w:rPr>
          <w:rFonts w:hint="eastAsia"/>
          <w:sz w:val="44"/>
          <w:szCs w:val="44"/>
          <w:lang w:val="en-US" w:eastAsia="zh-CN"/>
        </w:rPr>
      </w:pPr>
      <w:bookmarkStart w:id="13" w:name="OLE_LINK1"/>
      <w:r>
        <w:rPr>
          <w:rFonts w:hint="eastAsia"/>
          <w:sz w:val="44"/>
          <w:szCs w:val="44"/>
          <w:lang w:val="en-US" w:eastAsia="zh-CN"/>
        </w:rPr>
        <w:t>《海南师范大学桂林洋校区美术楼北楼空调线路铺设工程采购公告》</w:t>
      </w:r>
    </w:p>
    <w:p w14:paraId="741DB11F">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5A867D66">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项目名称：海南师范大学桂林洋校区美术楼北楼空调线路铺设工程</w:t>
      </w:r>
    </w:p>
    <w:p w14:paraId="2EDB00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2、项目地点：海口市海南师范大学桂林洋校区</w:t>
      </w:r>
    </w:p>
    <w:p w14:paraId="436CA1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（详见附件一：预算书）</w:t>
      </w:r>
    </w:p>
    <w:p w14:paraId="6A68105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预算审核金额：271859.61元，建安费228760.15元。</w:t>
      </w:r>
    </w:p>
    <w:p w14:paraId="7A49F092">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工期：10天</w:t>
      </w:r>
      <w:bookmarkStart w:id="80" w:name="_GoBack"/>
      <w:bookmarkEnd w:id="80"/>
    </w:p>
    <w:p w14:paraId="6A06800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2D3E8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39794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2526CA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时间：2025年9月29日。每天工作时间：上午8:30-11:30，下午14:30-17:30。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四、报名地点：海口市龙昆南路海南师范大学第二办公楼302办公室。联系人：张老师  联系电话：18789279722。</w:t>
      </w:r>
    </w:p>
    <w:p w14:paraId="3575C4E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11FF20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r>
        <w:rPr>
          <w:rFonts w:hint="eastAsia"/>
          <w:sz w:val="28"/>
          <w:szCs w:val="28"/>
          <w:lang w:val="en-US" w:eastAsia="zh-CN"/>
        </w:rPr>
        <w:t>2025年9月28日</w:t>
      </w:r>
      <w:bookmarkEnd w:id="13"/>
    </w:p>
    <w:p w14:paraId="7A9203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01776E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sz w:val="28"/>
          <w:szCs w:val="28"/>
          <w:lang w:val="en-US" w:eastAsia="zh-CN"/>
        </w:rPr>
      </w:pPr>
    </w:p>
    <w:p w14:paraId="220D55B3">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6"/>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6"/>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6"/>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3"/>
        <w:spacing w:line="360" w:lineRule="auto"/>
        <w:rPr>
          <w:rFonts w:hint="eastAsia"/>
          <w:b/>
        </w:rPr>
      </w:pPr>
      <w:bookmarkStart w:id="14" w:name="_Toc157219154"/>
      <w:bookmarkStart w:id="15" w:name="_Toc267054202"/>
      <w:bookmarkStart w:id="16" w:name="_Toc150506322"/>
      <w:bookmarkStart w:id="17" w:name="_Toc150507923"/>
      <w:bookmarkStart w:id="18" w:name="_Toc157168336"/>
      <w:bookmarkStart w:id="19" w:name="_Toc150503320"/>
      <w:bookmarkStart w:id="20" w:name="_Toc150504288"/>
      <w:bookmarkStart w:id="21" w:name="_Toc150502982"/>
      <w:bookmarkStart w:id="22" w:name="_Toc157168402"/>
      <w:bookmarkStart w:id="23" w:name="_Toc154305798"/>
      <w:bookmarkStart w:id="24" w:name="_Toc154305471"/>
      <w:bookmarkStart w:id="25" w:name="_Toc5425"/>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3"/>
        <w:spacing w:line="360" w:lineRule="auto"/>
        <w:ind w:left="1"/>
        <w:rPr>
          <w:rFonts w:hint="eastAsia"/>
        </w:rPr>
      </w:pPr>
      <w:bookmarkStart w:id="26" w:name="_Toc157219155"/>
      <w:bookmarkStart w:id="27" w:name="_Toc154305472"/>
      <w:bookmarkStart w:id="28" w:name="_Toc154305799"/>
      <w:bookmarkStart w:id="29" w:name="_Toc150507924"/>
      <w:bookmarkStart w:id="30" w:name="_Toc20755"/>
      <w:bookmarkStart w:id="31" w:name="_Toc150504289"/>
      <w:bookmarkStart w:id="32" w:name="_Toc150502983"/>
      <w:bookmarkStart w:id="33" w:name="_Toc267054203"/>
      <w:bookmarkStart w:id="34" w:name="_Toc150503321"/>
      <w:bookmarkStart w:id="35" w:name="_Toc157168337"/>
      <w:bookmarkStart w:id="36" w:name="_Toc150506323"/>
      <w:bookmarkStart w:id="37" w:name="_Toc157168403"/>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09631923"/>
      <w:bookmarkStart w:id="39" w:name="_Toc111867406"/>
      <w:bookmarkStart w:id="40" w:name="_Toc112223951"/>
      <w:bookmarkStart w:id="41" w:name="_Toc111476269"/>
      <w:bookmarkStart w:id="42" w:name="_Toc109631190"/>
      <w:bookmarkStart w:id="43" w:name="_Toc111465824"/>
      <w:bookmarkStart w:id="44" w:name="_Toc111466069"/>
      <w:bookmarkStart w:id="45" w:name="_Toc111290288"/>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08938495"/>
      <w:bookmarkStart w:id="47" w:name="_Toc112223955"/>
      <w:bookmarkStart w:id="48" w:name="_Toc108603306"/>
      <w:bookmarkStart w:id="49" w:name="_Toc109631927"/>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168338"/>
      <w:bookmarkStart w:id="51" w:name="_Toc157219156"/>
      <w:bookmarkStart w:id="52" w:name="_Toc157168524"/>
      <w:bookmarkStart w:id="53" w:name="_Toc157168404"/>
      <w:bookmarkStart w:id="54" w:name="_Toc1572362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3"/>
        <w:spacing w:line="360" w:lineRule="auto"/>
        <w:rPr>
          <w:rFonts w:hint="eastAsia"/>
          <w:b/>
        </w:rPr>
      </w:pPr>
      <w:bookmarkStart w:id="55" w:name="_Toc157168339"/>
      <w:bookmarkStart w:id="56" w:name="_Toc157168405"/>
      <w:bookmarkStart w:id="57" w:name="_Toc267054204"/>
      <w:bookmarkStart w:id="58" w:name="_Toc15865"/>
      <w:bookmarkStart w:id="59" w:name="_Toc157219157"/>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bl>
    <w:p w14:paraId="1965C52D">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1A9EFC1">
      <w:pPr>
        <w:tabs>
          <w:tab w:val="left" w:pos="360"/>
        </w:tabs>
        <w:spacing w:line="360" w:lineRule="auto"/>
        <w:ind w:left="1501" w:leftChars="227" w:hanging="1024" w:hangingChars="425"/>
        <w:rPr>
          <w:rFonts w:hint="eastAsia" w:ascii="宋体" w:hAnsi="宋体"/>
          <w:b/>
          <w:bCs/>
          <w:sz w:val="24"/>
        </w:rPr>
      </w:pPr>
    </w:p>
    <w:p w14:paraId="7EA86A40">
      <w:pPr>
        <w:tabs>
          <w:tab w:val="left" w:pos="360"/>
        </w:tabs>
        <w:spacing w:line="360" w:lineRule="auto"/>
        <w:ind w:left="1501" w:leftChars="227" w:hanging="1024" w:hangingChars="425"/>
        <w:rPr>
          <w:rFonts w:hint="eastAsia" w:ascii="宋体" w:hAnsi="宋体"/>
          <w:b/>
          <w:bCs/>
          <w:sz w:val="24"/>
        </w:rPr>
      </w:pPr>
    </w:p>
    <w:p w14:paraId="77DFA03D">
      <w:pPr>
        <w:tabs>
          <w:tab w:val="left" w:pos="360"/>
        </w:tabs>
        <w:spacing w:line="360" w:lineRule="auto"/>
        <w:ind w:left="1501" w:leftChars="227" w:hanging="1024" w:hangingChars="425"/>
        <w:rPr>
          <w:rFonts w:hint="eastAsia" w:ascii="宋体" w:hAnsi="宋体"/>
          <w:b/>
          <w:bCs/>
          <w:sz w:val="24"/>
        </w:rPr>
      </w:pPr>
    </w:p>
    <w:p w14:paraId="58673827">
      <w:pPr>
        <w:tabs>
          <w:tab w:val="left" w:pos="360"/>
        </w:tabs>
        <w:spacing w:line="360" w:lineRule="auto"/>
        <w:ind w:left="1501" w:leftChars="227" w:hanging="1024" w:hangingChars="425"/>
        <w:rPr>
          <w:rFonts w:hint="eastAsia" w:ascii="宋体" w:hAnsi="宋体"/>
          <w:b/>
          <w:bCs/>
          <w:sz w:val="24"/>
        </w:rPr>
      </w:pPr>
    </w:p>
    <w:p w14:paraId="0BCCD965">
      <w:pPr>
        <w:tabs>
          <w:tab w:val="left" w:pos="360"/>
        </w:tabs>
        <w:spacing w:line="360" w:lineRule="auto"/>
        <w:ind w:left="1501" w:leftChars="227" w:hanging="1024" w:hangingChars="425"/>
        <w:rPr>
          <w:rFonts w:hint="eastAsia" w:ascii="宋体" w:hAnsi="宋体"/>
          <w:b/>
          <w:bCs/>
          <w:sz w:val="24"/>
        </w:rPr>
      </w:pPr>
    </w:p>
    <w:p w14:paraId="18378C6C">
      <w:pPr>
        <w:tabs>
          <w:tab w:val="left" w:pos="360"/>
        </w:tabs>
        <w:spacing w:line="360" w:lineRule="auto"/>
        <w:ind w:left="1501" w:leftChars="227" w:hanging="1024" w:hangingChars="425"/>
        <w:rPr>
          <w:rFonts w:hint="eastAsia" w:ascii="宋体" w:hAnsi="宋体"/>
          <w:b/>
          <w:bCs/>
          <w:sz w:val="24"/>
        </w:rPr>
      </w:pPr>
    </w:p>
    <w:p w14:paraId="61A5531A">
      <w:pPr>
        <w:tabs>
          <w:tab w:val="left" w:pos="360"/>
        </w:tabs>
        <w:spacing w:line="360" w:lineRule="auto"/>
        <w:ind w:left="1501" w:leftChars="227" w:hanging="1024" w:hangingChars="425"/>
        <w:rPr>
          <w:rFonts w:hint="eastAsia" w:ascii="宋体" w:hAnsi="宋体"/>
          <w:b/>
          <w:bCs/>
          <w:sz w:val="24"/>
        </w:rPr>
      </w:pPr>
    </w:p>
    <w:p w14:paraId="65AB28BC">
      <w:pPr>
        <w:pStyle w:val="5"/>
        <w:rPr>
          <w:rFonts w:hint="eastAsia" w:ascii="宋体" w:hAnsi="宋体"/>
          <w:b/>
          <w:bCs/>
          <w:sz w:val="24"/>
        </w:rPr>
      </w:pPr>
    </w:p>
    <w:p w14:paraId="3D1DD537">
      <w:pPr>
        <w:rPr>
          <w:rFonts w:hint="eastAsia"/>
        </w:rPr>
      </w:pPr>
    </w:p>
    <w:p w14:paraId="24787495">
      <w:pPr>
        <w:tabs>
          <w:tab w:val="left" w:pos="360"/>
        </w:tabs>
        <w:spacing w:line="360" w:lineRule="auto"/>
        <w:ind w:left="1501" w:leftChars="227" w:hanging="1024" w:hangingChars="425"/>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0" w:name="_Toc18674"/>
    </w:p>
    <w:p w14:paraId="04A4B777">
      <w:pPr>
        <w:pStyle w:val="2"/>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168422"/>
      <w:bookmarkStart w:id="62" w:name="_Toc157168542"/>
      <w:bookmarkStart w:id="63" w:name="_Toc157219174"/>
      <w:bookmarkStart w:id="64" w:name="_Toc154305817"/>
      <w:bookmarkStart w:id="65" w:name="_Toc157236274"/>
    </w:p>
    <w:p w14:paraId="58FC99CF">
      <w:pPr>
        <w:numPr>
          <w:ilvl w:val="0"/>
          <w:numId w:val="7"/>
        </w:numPr>
        <w:spacing w:line="480" w:lineRule="auto"/>
        <w:ind w:left="567"/>
        <w:rPr>
          <w:rFonts w:ascii="宋体" w:hAnsi="宋体"/>
          <w:sz w:val="24"/>
        </w:rPr>
      </w:pPr>
      <w:r>
        <w:rPr>
          <w:rFonts w:ascii="宋体" w:hAnsi="宋体"/>
          <w:sz w:val="24"/>
        </w:rPr>
        <w:t>报价函部分</w:t>
      </w:r>
    </w:p>
    <w:p w14:paraId="50E27F38">
      <w:pPr>
        <w:numPr>
          <w:ilvl w:val="0"/>
          <w:numId w:val="8"/>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8"/>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8"/>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9"/>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9"/>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10"/>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5D803F16">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2094990A">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5B68583A">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4388"/>
      <w:bookmarkStart w:id="67"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67054212"/>
      <w:bookmarkStart w:id="69" w:name="_Toc22364"/>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7168370"/>
      <w:bookmarkStart w:id="71" w:name="_Toc150503351"/>
      <w:bookmarkStart w:id="72" w:name="_Toc150503013"/>
      <w:bookmarkStart w:id="73" w:name="_Toc150504319"/>
      <w:bookmarkStart w:id="74" w:name="_Toc154305504"/>
      <w:bookmarkStart w:id="75" w:name="_Toc150506354"/>
      <w:bookmarkStart w:id="76" w:name="_Toc157168438"/>
      <w:bookmarkStart w:id="77" w:name="_Toc154305833"/>
      <w:bookmarkStart w:id="78" w:name="_Toc157219190"/>
      <w:bookmarkStart w:id="79" w:name="_Toc150507957"/>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1"/>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1"/>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5CA0F042">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
    <w:nsid w:val="A791C362"/>
    <w:multiLevelType w:val="singleLevel"/>
    <w:tmpl w:val="A791C362"/>
    <w:lvl w:ilvl="0" w:tentative="0">
      <w:start w:val="4"/>
      <w:numFmt w:val="decimal"/>
      <w:suff w:val="nothing"/>
      <w:lvlText w:val="%1、"/>
      <w:lvlJc w:val="left"/>
    </w:lvl>
  </w:abstractNum>
  <w:abstractNum w:abstractNumId="3">
    <w:nsid w:val="B2E194AE"/>
    <w:multiLevelType w:val="singleLevel"/>
    <w:tmpl w:val="B2E194AE"/>
    <w:lvl w:ilvl="0" w:tentative="0">
      <w:start w:val="1"/>
      <w:numFmt w:val="chineseCounting"/>
      <w:suff w:val="nothing"/>
      <w:lvlText w:val="%1、"/>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12B78F3"/>
    <w:multiLevelType w:val="singleLevel"/>
    <w:tmpl w:val="612B78F3"/>
    <w:lvl w:ilvl="0" w:tentative="0">
      <w:start w:val="1"/>
      <w:numFmt w:val="chineseCounting"/>
      <w:suff w:val="space"/>
      <w:lvlText w:val="第%1章"/>
      <w:lvlJc w:val="left"/>
      <w:rPr>
        <w:rFonts w:hint="eastAsia"/>
      </w:rPr>
    </w:lvl>
  </w:abstractNum>
  <w:num w:numId="1">
    <w:abstractNumId w:val="6"/>
  </w:num>
  <w:num w:numId="2">
    <w:abstractNumId w:val="10"/>
  </w:num>
  <w:num w:numId="3">
    <w:abstractNumId w:val="3"/>
  </w:num>
  <w:num w:numId="4">
    <w:abstractNumId w:val="0"/>
  </w:num>
  <w:num w:numId="5">
    <w:abstractNumId w:val="2"/>
  </w:num>
  <w:num w:numId="6">
    <w:abstractNumId w:val="1"/>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004A3BB5"/>
    <w:rsid w:val="14540F1D"/>
    <w:rsid w:val="148C247C"/>
    <w:rsid w:val="15A017CE"/>
    <w:rsid w:val="15A9323E"/>
    <w:rsid w:val="1C9B4B19"/>
    <w:rsid w:val="1F175A62"/>
    <w:rsid w:val="23BF6315"/>
    <w:rsid w:val="2C5000A4"/>
    <w:rsid w:val="2F2E1001"/>
    <w:rsid w:val="2F6D59A0"/>
    <w:rsid w:val="33772DBE"/>
    <w:rsid w:val="35073C66"/>
    <w:rsid w:val="3A6B13ED"/>
    <w:rsid w:val="3ED57FA3"/>
    <w:rsid w:val="3F5E6EB0"/>
    <w:rsid w:val="43976A4C"/>
    <w:rsid w:val="4CDA29BF"/>
    <w:rsid w:val="56B34DB3"/>
    <w:rsid w:val="697D0B65"/>
    <w:rsid w:val="73C4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663</Words>
  <Characters>713</Characters>
  <Lines>0</Lines>
  <Paragraphs>0</Paragraphs>
  <TotalTime>6</TotalTime>
  <ScaleCrop>false</ScaleCrop>
  <LinksUpToDate>false</LinksUpToDate>
  <CharactersWithSpaces>723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2025-09-28T02:17:44Z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7F4569E599524D2C9165E0FE299F2FA0_13</vt:lpwstr>
  </property>
  <property fmtid="{D5CDD505-2E9C-101B-9397-08002B2CF9AE}" pid="4" name="KSOTemplateDocerSaveRecord">
    <vt:lpwstr>eyJoZGlkIjoiMGJmZDVkNWRmNzZiY2VlOTAwZjVkNjY3NmZhYjQ2NjEiLCJ1c2VySWQiOiI0NjIyMDU5NjYifQ==</vt:lpwstr>
  </property>
</Properties>
</file>